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373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Даниленко Юрия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21.08.2024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Даниленко Ю.В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86294447/4252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Даниленко Ю.В.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</w:t>
      </w:r>
      <w:r>
        <w:rPr>
          <w:rFonts w:ascii="Times New Roman" w:eastAsia="Times New Roman" w:hAnsi="Times New Roman" w:cs="Times New Roman"/>
        </w:rPr>
        <w:t xml:space="preserve">потому, что не получал копию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>, в настоящее время штраф оплачен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Ранее проживал по адресу: </w:t>
      </w:r>
      <w:r>
        <w:rPr>
          <w:rFonts w:ascii="Times New Roman" w:eastAsia="Times New Roman" w:hAnsi="Times New Roman" w:cs="Times New Roman"/>
        </w:rPr>
        <w:t>г. Ханты-Мансийск, ул. Кирова, д.74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Даниленко Ю.В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06.06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паспорта Даниленко Ю.В., объяснением Даниленко Ю.В.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Даниленко Ю.В. о том, что он не получал копию </w:t>
      </w:r>
      <w:r>
        <w:rPr>
          <w:rFonts w:ascii="Times New Roman" w:eastAsia="Times New Roman" w:hAnsi="Times New Roman" w:cs="Times New Roman"/>
        </w:rPr>
        <w:t>постановления</w:t>
      </w:r>
      <w:r>
        <w:rPr>
          <w:rFonts w:ascii="Times New Roman" w:eastAsia="Times New Roman" w:hAnsi="Times New Roman" w:cs="Times New Roman"/>
        </w:rPr>
        <w:t xml:space="preserve"> опровергаются копией постановления, согласно которой она получен Даниленко Ю.В. 11.06.2024г.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Даниленко Ю.В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Даниленко Ю.В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Даниленко Юрия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0412365400765003732520170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9rplc-4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41">
    <w:name w:val="cat-UserDefined grp-2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